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GRAVY    </w:t>
      </w:r>
      <w:r>
        <w:t xml:space="preserve">   CONVERSATIONS    </w:t>
      </w:r>
      <w:r>
        <w:t xml:space="preserve">   SQUASH    </w:t>
      </w:r>
      <w:r>
        <w:t xml:space="preserve">   DISHES    </w:t>
      </w:r>
      <w:r>
        <w:t xml:space="preserve">   DRESSING    </w:t>
      </w:r>
      <w:r>
        <w:t xml:space="preserve">   ENCOURAGER    </w:t>
      </w:r>
      <w:r>
        <w:t xml:space="preserve">   CARING    </w:t>
      </w:r>
      <w:r>
        <w:t xml:space="preserve">   PEACE    </w:t>
      </w:r>
      <w:r>
        <w:t xml:space="preserve">   EKKLESIA    </w:t>
      </w:r>
      <w:r>
        <w:t xml:space="preserve">   ASSEMBLY    </w:t>
      </w:r>
      <w:r>
        <w:t xml:space="preserve">   FELLOWSHIP    </w:t>
      </w:r>
      <w:r>
        <w:t xml:space="preserve">   DESSERTS    </w:t>
      </w:r>
      <w:r>
        <w:t xml:space="preserve">   KITCHEN    </w:t>
      </w:r>
      <w:r>
        <w:t xml:space="preserve">   TURKEY    </w:t>
      </w:r>
      <w:r>
        <w:t xml:space="preserve">   BLESSING    </w:t>
      </w:r>
      <w:r>
        <w:t xml:space="preserve">   SHARING    </w:t>
      </w:r>
      <w:r>
        <w:t xml:space="preserve">   GENTLENESS    </w:t>
      </w:r>
      <w:r>
        <w:t xml:space="preserve">   PROVISION    </w:t>
      </w:r>
      <w:r>
        <w:t xml:space="preserve">   THANKSALWAYS    </w:t>
      </w:r>
      <w:r>
        <w:t xml:space="preserve">   REJOICING    </w:t>
      </w:r>
      <w:r>
        <w:t xml:space="preserve">   CRANBERRYSAUCE    </w:t>
      </w:r>
      <w:r>
        <w:t xml:space="preserve">   BAKING    </w:t>
      </w:r>
      <w:r>
        <w:t xml:space="preserve">   FAMILY    </w:t>
      </w:r>
      <w:r>
        <w:t xml:space="preserve">   ADVOCATE    </w:t>
      </w:r>
      <w:r>
        <w:t xml:space="preserve">   CONTENTMENT    </w:t>
      </w:r>
      <w:r>
        <w:t xml:space="preserve">   SUPPLICATIONS    </w:t>
      </w:r>
      <w:r>
        <w:t xml:space="preserve">   KURIAKOS    </w:t>
      </w:r>
      <w:r>
        <w:t xml:space="preserve">   THANKSGIVING    </w:t>
      </w:r>
      <w:r>
        <w:t xml:space="preserve">   GRACE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THANKSGIVING!</dc:title>
  <dcterms:created xsi:type="dcterms:W3CDTF">2021-10-11T08:40:29Z</dcterms:created>
  <dcterms:modified xsi:type="dcterms:W3CDTF">2021-10-11T08:40:29Z</dcterms:modified>
</cp:coreProperties>
</file>