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FOOTBALL    </w:t>
      </w:r>
      <w:r>
        <w:t xml:space="preserve">   MAPLE SYRUP    </w:t>
      </w:r>
      <w:r>
        <w:t xml:space="preserve">   PARADE    </w:t>
      </w:r>
      <w:r>
        <w:t xml:space="preserve">   SHARING    </w:t>
      </w:r>
      <w:r>
        <w:t xml:space="preserve">   TURKEY    </w:t>
      </w:r>
      <w:r>
        <w:t xml:space="preserve">   SQUASH    </w:t>
      </w:r>
      <w:r>
        <w:t xml:space="preserve">   STUFFING    </w:t>
      </w:r>
      <w:r>
        <w:t xml:space="preserve">   THANKFULNESS    </w:t>
      </w:r>
      <w:r>
        <w:t xml:space="preserve">   SHIPS    </w:t>
      </w:r>
      <w:r>
        <w:t xml:space="preserve">   PUMPKINS    </w:t>
      </w:r>
      <w:r>
        <w:t xml:space="preserve">   POTATOES    </w:t>
      </w:r>
      <w:r>
        <w:t xml:space="preserve">   PLYMOUTH    </w:t>
      </w:r>
      <w:r>
        <w:t xml:space="preserve">   PLENTIFUL    </w:t>
      </w:r>
      <w:r>
        <w:t xml:space="preserve">   SQUANTO    </w:t>
      </w:r>
      <w:r>
        <w:t xml:space="preserve">   PILGRIMS    </w:t>
      </w:r>
      <w:r>
        <w:t xml:space="preserve">   PIES    </w:t>
      </w:r>
      <w:r>
        <w:t xml:space="preserve">   PERSEVERANCE    </w:t>
      </w:r>
      <w:r>
        <w:t xml:space="preserve">   NATIVE    </w:t>
      </w:r>
      <w:r>
        <w:t xml:space="preserve">   HAYRIDES    </w:t>
      </w:r>
      <w:r>
        <w:t xml:space="preserve">   HARVEST    </w:t>
      </w:r>
      <w:r>
        <w:t xml:space="preserve">   HARDSHIPS    </w:t>
      </w:r>
      <w:r>
        <w:t xml:space="preserve">   GRATITUDE    </w:t>
      </w:r>
      <w:r>
        <w:t xml:space="preserve">   GRACIOUSNESS    </w:t>
      </w:r>
      <w:r>
        <w:t xml:space="preserve">   GOURDS    </w:t>
      </w:r>
      <w:r>
        <w:t xml:space="preserve">   GOBBLE GOBBLE    </w:t>
      </w:r>
      <w:r>
        <w:t xml:space="preserve">   GENEROSITY    </w:t>
      </w:r>
      <w:r>
        <w:t xml:space="preserve">   FRIENDSHIP    </w:t>
      </w:r>
      <w:r>
        <w:t xml:space="preserve">   FEAST    </w:t>
      </w:r>
      <w:r>
        <w:t xml:space="preserve">   FAMILY    </w:t>
      </w:r>
      <w:r>
        <w:t xml:space="preserve">   FALL LEAVES    </w:t>
      </w:r>
      <w:r>
        <w:t xml:space="preserve">   CROPS    </w:t>
      </w:r>
      <w:r>
        <w:t xml:space="preserve">   CRANBERRY    </w:t>
      </w:r>
      <w:r>
        <w:t xml:space="preserve">   CORNUCOPIA    </w:t>
      </w:r>
      <w:r>
        <w:t xml:space="preserve">   CORN    </w:t>
      </w:r>
      <w:r>
        <w:t xml:space="preserve">   COOPERATION    </w:t>
      </w:r>
      <w:r>
        <w:t xml:space="preserve">   COMPASSION    </w:t>
      </w:r>
      <w:r>
        <w:t xml:space="preserve">   CHALLENGES    </w:t>
      </w:r>
      <w:r>
        <w:t xml:space="preserve">   CELEBRATE    </w:t>
      </w:r>
      <w:r>
        <w:t xml:space="preserve">   BOUNTIFUL    </w:t>
      </w:r>
      <w:r>
        <w:t xml:space="preserve">   BLESSINGS    </w:t>
      </w:r>
      <w:r>
        <w:t xml:space="preserve">   AUTUMN    </w:t>
      </w:r>
      <w:r>
        <w:t xml:space="preserve">   APPRECIATION    </w:t>
      </w:r>
      <w:r>
        <w:t xml:space="preserve">   AMERICANS    </w:t>
      </w:r>
      <w:r>
        <w:t xml:space="preserve">   APPLECIDER    </w:t>
      </w:r>
      <w:r>
        <w:t xml:space="preserve">   ABUNDANCE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THANKSGIVING</dc:title>
  <dcterms:created xsi:type="dcterms:W3CDTF">2021-10-11T08:39:05Z</dcterms:created>
  <dcterms:modified xsi:type="dcterms:W3CDTF">2021-10-11T08:39:05Z</dcterms:modified>
</cp:coreProperties>
</file>