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HAPPY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pie made with pumpkins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process or period of gathering in crops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sauce made out of cranberries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member of any of the indigenous peoples of the Americas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holiday on November 24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transmission of customs or beliefs from generation to generation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third season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group consisting of parents and children living together in a household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pie made with apples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type of bird that we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THANKSGIVING</dc:title>
  <dcterms:created xsi:type="dcterms:W3CDTF">2021-10-11T08:38:49Z</dcterms:created>
  <dcterms:modified xsi:type="dcterms:W3CDTF">2021-10-11T08:38:49Z</dcterms:modified>
</cp:coreProperties>
</file>