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KNAPSACK    </w:t>
      </w:r>
      <w:r>
        <w:t xml:space="preserve">   WRISTWATCH    </w:t>
      </w:r>
      <w:r>
        <w:t xml:space="preserve">   FIELD    </w:t>
      </w:r>
      <w:r>
        <w:t xml:space="preserve">   WEAK    </w:t>
      </w:r>
      <w:r>
        <w:t xml:space="preserve">   HEEL    </w:t>
      </w:r>
      <w:r>
        <w:t xml:space="preserve">   GNAWS    </w:t>
      </w:r>
      <w:r>
        <w:t xml:space="preserve">   SIGN    </w:t>
      </w:r>
      <w:r>
        <w:t xml:space="preserve">   GNOME    </w:t>
      </w:r>
      <w:r>
        <w:t xml:space="preserve">   KNEE    </w:t>
      </w:r>
      <w:r>
        <w:t xml:space="preserve">   KNOCK    </w:t>
      </w:r>
      <w:r>
        <w:t xml:space="preserve">   BEAN    </w:t>
      </w:r>
      <w:r>
        <w:t xml:space="preserve">   SEAL    </w:t>
      </w:r>
      <w:r>
        <w:t xml:space="preserve">   FREEZE    </w:t>
      </w:r>
      <w:r>
        <w:t xml:space="preserve">   STREET    </w:t>
      </w:r>
      <w:r>
        <w:t xml:space="preserve">   TIGHT    </w:t>
      </w:r>
      <w:r>
        <w:t xml:space="preserve">   TIED    </w:t>
      </w:r>
      <w:r>
        <w:t xml:space="preserve">   PIE     </w:t>
      </w:r>
      <w:r>
        <w:t xml:space="preserve">   FRY    </w:t>
      </w:r>
      <w:r>
        <w:t xml:space="preserve">   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</dc:title>
  <dcterms:created xsi:type="dcterms:W3CDTF">2021-10-11T08:38:48Z</dcterms:created>
  <dcterms:modified xsi:type="dcterms:W3CDTF">2021-10-11T08:38:48Z</dcterms:modified>
</cp:coreProperties>
</file>