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NATURE    </w:t>
      </w:r>
      <w:r>
        <w:t xml:space="preserve">   FOREST    </w:t>
      </w:r>
      <w:r>
        <w:t xml:space="preserve">   TREES    </w:t>
      </w:r>
      <w:r>
        <w:t xml:space="preserve">   CLOUDS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PETS    </w:t>
      </w:r>
      <w:r>
        <w:t xml:space="preserve">   ANIMALS    </w:t>
      </w:r>
      <w:r>
        <w:t xml:space="preserve">   FLOWERS    </w:t>
      </w:r>
      <w:r>
        <w:t xml:space="preserve">   FAMILY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THINGS</dc:title>
  <dcterms:created xsi:type="dcterms:W3CDTF">2021-10-11T08:40:05Z</dcterms:created>
  <dcterms:modified xsi:type="dcterms:W3CDTF">2021-10-11T08:40:05Z</dcterms:modified>
</cp:coreProperties>
</file>