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GLOWING    </w:t>
      </w:r>
      <w:r>
        <w:t xml:space="preserve">   BLISS    </w:t>
      </w:r>
      <w:r>
        <w:t xml:space="preserve">   BALANCED    </w:t>
      </w:r>
      <w:r>
        <w:t xml:space="preserve">   WARM    </w:t>
      </w:r>
      <w:r>
        <w:t xml:space="preserve">   OPTIMISTIC    </w:t>
      </w:r>
      <w:r>
        <w:t xml:space="preserve">   BUBBLY    </w:t>
      </w:r>
      <w:r>
        <w:t xml:space="preserve">   TICKLED    </w:t>
      </w:r>
      <w:r>
        <w:t xml:space="preserve">   ECSTATIC    </w:t>
      </w:r>
      <w:r>
        <w:t xml:space="preserve">   GLAD    </w:t>
      </w:r>
      <w:r>
        <w:t xml:space="preserve">   CAREFREE    </w:t>
      </w:r>
      <w:r>
        <w:t xml:space="preserve">   JOLLY    </w:t>
      </w:r>
      <w:r>
        <w:t xml:space="preserve">   MERRY    </w:t>
      </w:r>
      <w:r>
        <w:t xml:space="preserve">   JOYOUS    </w:t>
      </w:r>
      <w:r>
        <w:t xml:space="preserve">   ELATED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THOUGHTS</dc:title>
  <dcterms:created xsi:type="dcterms:W3CDTF">2021-10-11T08:40:14Z</dcterms:created>
  <dcterms:modified xsi:type="dcterms:W3CDTF">2021-10-11T08:40:14Z</dcterms:modified>
</cp:coreProperties>
</file>