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CARDS    </w:t>
      </w:r>
      <w:r>
        <w:t xml:space="preserve">   FRIENDS    </w:t>
      </w:r>
      <w:r>
        <w:t xml:space="preserve">   CHOCOLATE    </w:t>
      </w:r>
      <w:r>
        <w:t xml:space="preserve">   FLOWERS    </w:t>
      </w:r>
      <w:r>
        <w:t xml:space="preserve">   CANDY HEARTS    </w:t>
      </w:r>
      <w:r>
        <w:t xml:space="preserve">   CANDY    </w:t>
      </w:r>
      <w:r>
        <w:t xml:space="preserve">   RED    </w:t>
      </w:r>
      <w:r>
        <w:t xml:space="preserve">   ROSES    </w:t>
      </w:r>
      <w:r>
        <w:t xml:space="preserve">   BELOVED    </w:t>
      </w:r>
      <w:r>
        <w:t xml:space="preserve">   DECORATE    </w:t>
      </w:r>
      <w:r>
        <w:t xml:space="preserve">   BE MINE    </w:t>
      </w:r>
      <w:r>
        <w:t xml:space="preserve">   SMILE    </w:t>
      </w:r>
      <w:r>
        <w:t xml:space="preserve">   VALENTINE'S GRAMS    </w:t>
      </w:r>
      <w:r>
        <w:t xml:space="preserve">   KISSES    </w:t>
      </w:r>
      <w:r>
        <w:t xml:space="preserve">   HUGS    </w:t>
      </w:r>
      <w:r>
        <w:t xml:space="preserve">   FEBRUARY    </w:t>
      </w:r>
      <w:r>
        <w:t xml:space="preserve">   HEARTS    </w:t>
      </w:r>
      <w:r>
        <w:t xml:space="preserve">   BOW AND ARROW    </w:t>
      </w:r>
      <w:r>
        <w:t xml:space="preserve">   LOVE    </w:t>
      </w:r>
      <w:r>
        <w:t xml:space="preserve">   CUPID    </w:t>
      </w:r>
      <w:r>
        <w:t xml:space="preserve">   VALENTINES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VALENTINE'S DAY</dc:title>
  <dcterms:created xsi:type="dcterms:W3CDTF">2021-10-11T08:40:17Z</dcterms:created>
  <dcterms:modified xsi:type="dcterms:W3CDTF">2021-10-11T08:40:17Z</dcterms:modified>
</cp:coreProperties>
</file>