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love    </w:t>
      </w:r>
      <w:r>
        <w:t xml:space="preserve">   hearts    </w:t>
      </w:r>
      <w:r>
        <w:t xml:space="preserve">   day    </w:t>
      </w:r>
      <w:r>
        <w:t xml:space="preserve">   happy    </w:t>
      </w:r>
      <w:r>
        <w:t xml:space="preserve">   valentines    </w:t>
      </w:r>
      <w:r>
        <w:t xml:space="preserve">   VALENTINES    </w:t>
      </w:r>
      <w:r>
        <w:t xml:space="preserve">   RESPECT    </w:t>
      </w:r>
      <w:r>
        <w:t xml:space="preserve">   SPECIAL    </w:t>
      </w:r>
      <w:r>
        <w:t xml:space="preserve">   PASSION    </w:t>
      </w:r>
      <w:r>
        <w:t xml:space="preserve">   LOVE    </w:t>
      </w:r>
      <w:r>
        <w:t xml:space="preserve">   EXPRESSION    </w:t>
      </w:r>
      <w:r>
        <w:t xml:space="preserve">   HEARTS    </w:t>
      </w:r>
      <w:r>
        <w:t xml:space="preserve">   chocolates    </w:t>
      </w:r>
      <w:r>
        <w:t xml:space="preserve">   DAY    </w:t>
      </w:r>
      <w:r>
        <w:t xml:space="preserve">   HAPPY    </w:t>
      </w:r>
      <w:r>
        <w:t xml:space="preserve">   MOMENTS    </w:t>
      </w:r>
      <w:r>
        <w:t xml:space="preserve">   VALENTINE'S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VALENTINE'S DAY</dc:title>
  <dcterms:created xsi:type="dcterms:W3CDTF">2021-10-11T08:40:49Z</dcterms:created>
  <dcterms:modified xsi:type="dcterms:W3CDTF">2021-10-11T08:40:49Z</dcterms:modified>
</cp:coreProperties>
</file>