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HARBOR SEAL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BLUBBER    </w:t>
      </w:r>
      <w:r>
        <w:t xml:space="preserve">   BOTTLING    </w:t>
      </w:r>
      <w:r>
        <w:t xml:space="preserve">   PUP    </w:t>
      </w:r>
      <w:r>
        <w:t xml:space="preserve">   SNORT    </w:t>
      </w:r>
      <w:r>
        <w:t xml:space="preserve">   OCEAN    </w:t>
      </w:r>
      <w:r>
        <w:t xml:space="preserve">   SARDINES    </w:t>
      </w:r>
      <w:r>
        <w:t xml:space="preserve">   SQUID    </w:t>
      </w:r>
      <w:r>
        <w:t xml:space="preserve">   SPOTTED    </w:t>
      </w:r>
      <w:r>
        <w:t xml:space="preserve">   MAMMAL    </w:t>
      </w:r>
      <w:r>
        <w:t xml:space="preserve">   NOCTURNAL    </w:t>
      </w:r>
      <w:r>
        <w:t xml:space="preserve">   ROOKERY    </w:t>
      </w:r>
      <w:r>
        <w:t xml:space="preserve">   WHISKER    </w:t>
      </w:r>
      <w:r>
        <w:t xml:space="preserve">   FLIPPER    </w:t>
      </w:r>
      <w:r>
        <w:t xml:space="preserve">   PINNIPEDS    </w:t>
      </w:r>
      <w:r>
        <w:t xml:space="preserve">   HARBOR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HARBOR SEAL FUN</dc:title>
  <dcterms:created xsi:type="dcterms:W3CDTF">2021-10-11T08:41:17Z</dcterms:created>
  <dcterms:modified xsi:type="dcterms:W3CDTF">2021-10-11T08:41:17Z</dcterms:modified>
</cp:coreProperties>
</file>