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HARDER SCIENCE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 COLOURED LIQUID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GRAVITY AND FRICTION ARE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CURRENT IS 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NEED A,B,C,D AND E IN 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FOR NEON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CHARACTERISTIC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7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SEPARATION TECHNIQUE INVOLVING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ESSENTIAL PART OF 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 IN SPEED DIVIDED BY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PLANT TOWARDS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IN RED BLOOD CELLS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FOR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SLOWS DOWN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WHERE FERTILISATION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TINY AIR SACS IN 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FINGER LIKE PROJECTIONS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ECLIPSE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HARDER SCIENCE REVISION CROSSWORD</dc:title>
  <dcterms:created xsi:type="dcterms:W3CDTF">2021-10-11T08:40:37Z</dcterms:created>
  <dcterms:modified xsi:type="dcterms:W3CDTF">2021-10-11T08:40:37Z</dcterms:modified>
</cp:coreProperties>
</file>