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HARDLY DIFFICULT HARDLY 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Seattle surf rockers currently based in 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our 100th release, out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Weekly @hardlyartrecords Instagram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Alias of Hunx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released their debut album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 Pop "poppa" who pays our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toured Europe for the first time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Used to Spend So Much Time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Particular Chastity Belt merch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Hardly Art's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Fancier word for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buy one in our Mini 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Inaugural Hardly Art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Hardly Art band to put out two releases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Frontwoman for The Julie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Hardly Art bands to play Coachella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Hardly Art alum from 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repeated, where members of Chastity Belt first met OR the last name of the producer of Cool Choices by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Hardly Art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color for our tape releases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what Hardly Art is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color for our tape releases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HARDLY DIFFICULT HARDLY ART CROSSWORD</dc:title>
  <dcterms:created xsi:type="dcterms:W3CDTF">2021-10-11T08:40:44Z</dcterms:created>
  <dcterms:modified xsi:type="dcterms:W3CDTF">2021-10-11T08:40:44Z</dcterms:modified>
</cp:coreProperties>
</file>