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AND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Browser    </w:t>
      </w:r>
      <w:r>
        <w:t xml:space="preserve">   Email    </w:t>
      </w:r>
      <w:r>
        <w:t xml:space="preserve">   Paint    </w:t>
      </w:r>
      <w:r>
        <w:t xml:space="preserve">   Antivirus    </w:t>
      </w:r>
      <w:r>
        <w:t xml:space="preserve">   Mouse    </w:t>
      </w:r>
      <w:r>
        <w:t xml:space="preserve">   Keyboard    </w:t>
      </w:r>
      <w:r>
        <w:t xml:space="preserve">   Monitor    </w:t>
      </w:r>
      <w:r>
        <w:t xml:space="preserve">   Component    </w:t>
      </w:r>
      <w:r>
        <w:t xml:space="preserve">   CPU    </w:t>
      </w:r>
      <w:r>
        <w:t xml:space="preserve">   Microprocessor    </w:t>
      </w:r>
      <w:r>
        <w:t xml:space="preserve">   Software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AND SOFTWARE</dc:title>
  <dcterms:created xsi:type="dcterms:W3CDTF">2021-10-11T08:40:10Z</dcterms:created>
  <dcterms:modified xsi:type="dcterms:W3CDTF">2021-10-11T08:40:10Z</dcterms:modified>
</cp:coreProperties>
</file>