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HARDWARE: Enabling the Information Processing Cycle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collection of tiny wires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mouse pointer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relatively small and inexpensive computer designed for an individual user.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interface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plug-in slot on a computer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digital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connection between a user and software.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track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smallest picture element that a computer monitor can display.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disk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continuous, not broken into bits etc.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pixel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composed of separate bits (1's and 0's).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speakers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processed data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audio input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rectangular arrangement of elements into rows and columns.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analog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data retrieved in any order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cluster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number or bit pattern that identifies a file and a specific location.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bitmap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hard copy output device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address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thin, circular mylar wafer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plotter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group of sectors.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direct access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numbered concentric circle.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sector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numbered section or portion of a disk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matrix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similar to a credit card embedded with a computer chip.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optical mouse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mouse operated by moving the cursor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personal computer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plastic sphere sitting on rollers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joystick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contains no mouse ball but uses a light based sensor to track movement.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monitor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small box that contains a vertical lever.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smart card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 flat tablet used together with a penlike stylus or a crosshair cursor.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port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matrix of rows and columns of dots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trackball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the process of entering speech, music, or sound effects.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graphics tablet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display text, graphics, and images in brilliant color.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Output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a device that produce warning sounds to alert the user to errors.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Z. </w:t>
            </w:r>
            <w:r>
              <w:t xml:space="preserve">bus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HARDWARE: Enabling the Information Processing Cycle</dc:title>
  <dcterms:created xsi:type="dcterms:W3CDTF">2021-10-11T08:41:25Z</dcterms:created>
  <dcterms:modified xsi:type="dcterms:W3CDTF">2021-10-11T08:41:25Z</dcterms:modified>
</cp:coreProperties>
</file>