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HARDWARE &amp;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YOUR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LEAVE IT ON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CAN 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HEAR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THIS TO INPUT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PEOPLE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POPULAR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TEACHERS USE FOR DESIGNING THEIR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THIS FOR 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PLAY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HAVE MULTIPLE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EVERYONE NEEDS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EVERYTHING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COMPUTER IS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POINTER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KNOWN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FOR EMAILING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RECOMMENDED  FOR DESIGNING A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HAPPENS IF THERE'S WATER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&amp; SOFTWARE</dc:title>
  <dcterms:created xsi:type="dcterms:W3CDTF">2021-10-11T08:41:53Z</dcterms:created>
  <dcterms:modified xsi:type="dcterms:W3CDTF">2021-10-11T08:41:53Z</dcterms:modified>
</cp:coreProperties>
</file>