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ORDINARY    </w:t>
      </w:r>
      <w:r>
        <w:t xml:space="preserve">   JOURNEY    </w:t>
      </w:r>
      <w:r>
        <w:t xml:space="preserve">   ADDITION    </w:t>
      </w:r>
      <w:r>
        <w:t xml:space="preserve">   EXAGGERATE    </w:t>
      </w:r>
      <w:r>
        <w:t xml:space="preserve">   SPECTACULAR    </w:t>
      </w:r>
      <w:r>
        <w:t xml:space="preserve">   NEIGHBOUR    </w:t>
      </w:r>
      <w:r>
        <w:t xml:space="preserve">   INVISIBLE    </w:t>
      </w:r>
      <w:r>
        <w:t xml:space="preserve">   BEHAVIOUR    </w:t>
      </w:r>
      <w:r>
        <w:t xml:space="preserve">   WEATHER    </w:t>
      </w:r>
      <w:r>
        <w:t xml:space="preserve">   RELUCTANT    </w:t>
      </w:r>
      <w:r>
        <w:t xml:space="preserve">   MYSTERY    </w:t>
      </w:r>
      <w:r>
        <w:t xml:space="preserve">   HYGIENE    </w:t>
      </w:r>
      <w:r>
        <w:t xml:space="preserve">   COMFORTABLE    </w:t>
      </w:r>
      <w:r>
        <w:t xml:space="preserve">   VISUAL    </w:t>
      </w:r>
      <w:r>
        <w:t xml:space="preserve">   QUESTIONABLE    </w:t>
      </w:r>
      <w:r>
        <w:t xml:space="preserve">   LANGUAGE    </w:t>
      </w:r>
      <w:r>
        <w:t xml:space="preserve">   GOVERNMENT    </w:t>
      </w:r>
      <w:r>
        <w:t xml:space="preserve">   DIFFERENT    </w:t>
      </w:r>
      <w:r>
        <w:t xml:space="preserve">   USUALLY    </w:t>
      </w:r>
      <w:r>
        <w:t xml:space="preserve">   PRECIOUS    </w:t>
      </w:r>
      <w:r>
        <w:t xml:space="preserve">   KNOWLEDGE    </w:t>
      </w:r>
      <w:r>
        <w:t xml:space="preserve">   FURNITURE    </w:t>
      </w:r>
      <w:r>
        <w:t xml:space="preserve">   EXPERIENCE    </w:t>
      </w:r>
      <w:r>
        <w:t xml:space="preserve">   YESTERDAY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</dc:title>
  <dcterms:created xsi:type="dcterms:W3CDTF">2021-10-11T08:41:07Z</dcterms:created>
  <dcterms:modified xsi:type="dcterms:W3CDTF">2021-10-11T08:41:07Z</dcterms:modified>
</cp:coreProperties>
</file>