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HARMONY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MEETING OF THE MINDS    </w:t>
      </w:r>
      <w:r>
        <w:t xml:space="preserve">   LIKE-MINDEDNESS    </w:t>
      </w:r>
      <w:r>
        <w:t xml:space="preserve">   SYMPATHY    </w:t>
      </w:r>
      <w:r>
        <w:t xml:space="preserve">   EMPATHY    </w:t>
      </w:r>
      <w:r>
        <w:t xml:space="preserve">   CORRESPONDENCE    </w:t>
      </w:r>
      <w:r>
        <w:t xml:space="preserve">   CONCORD    </w:t>
      </w:r>
      <w:r>
        <w:t xml:space="preserve">   COMPATIBILITY    </w:t>
      </w:r>
      <w:r>
        <w:t xml:space="preserve">   AMITY    </w:t>
      </w:r>
      <w:r>
        <w:t xml:space="preserve">   AMICABILITY    </w:t>
      </w:r>
      <w:r>
        <w:t xml:space="preserve">   AFFINITY    </w:t>
      </w:r>
      <w:r>
        <w:t xml:space="preserve">   ACCORD    </w:t>
      </w:r>
      <w:r>
        <w:t xml:space="preserve">   UNITY    </w:t>
      </w:r>
      <w:r>
        <w:t xml:space="preserve">   UNDERSTANDING    </w:t>
      </w:r>
      <w:r>
        <w:t xml:space="preserve">   UNANIMITY    </w:t>
      </w:r>
      <w:r>
        <w:t xml:space="preserve">   TRANQUILITY    </w:t>
      </w:r>
      <w:r>
        <w:t xml:space="preserve">   RAPPORT    </w:t>
      </w:r>
      <w:r>
        <w:t xml:space="preserve">   PEACE    </w:t>
      </w:r>
      <w:r>
        <w:t xml:space="preserve">   KINSHIP    </w:t>
      </w:r>
      <w:r>
        <w:t xml:space="preserve">   GOOD WILL    </w:t>
      </w:r>
      <w:r>
        <w:t xml:space="preserve">   FRIENDSHIP    </w:t>
      </w:r>
      <w:r>
        <w:t xml:space="preserve">   COOPERATION    </w:t>
      </w:r>
      <w:r>
        <w:t xml:space="preserve">   CONSISTENCY    </w:t>
      </w:r>
      <w:r>
        <w:t xml:space="preserve">   CONSENSUS    </w:t>
      </w:r>
      <w:r>
        <w:t xml:space="preserve">   CONFORMITY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HARMONY</dc:title>
  <dcterms:created xsi:type="dcterms:W3CDTF">2021-10-11T08:40:53Z</dcterms:created>
  <dcterms:modified xsi:type="dcterms:W3CDTF">2021-10-11T08:40:53Z</dcterms:modified>
</cp:coreProperties>
</file>