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HARMONY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TAREE    </w:t>
      </w:r>
      <w:r>
        <w:t xml:space="preserve">   CARING    </w:t>
      </w:r>
      <w:r>
        <w:t xml:space="preserve">   UNITED    </w:t>
      </w:r>
      <w:r>
        <w:t xml:space="preserve">   ACTIVITIES    </w:t>
      </w:r>
      <w:r>
        <w:t xml:space="preserve">   INCLUDED    </w:t>
      </w:r>
      <w:r>
        <w:t xml:space="preserve">   DIFFERENCE    </w:t>
      </w:r>
      <w:r>
        <w:t xml:space="preserve">   ACCEPTED    </w:t>
      </w:r>
      <w:r>
        <w:t xml:space="preserve">   ORANGE    </w:t>
      </w:r>
      <w:r>
        <w:t xml:space="preserve">   FRIENDSHIP    </w:t>
      </w:r>
      <w:r>
        <w:t xml:space="preserve">   SUPPORT    </w:t>
      </w:r>
      <w:r>
        <w:t xml:space="preserve">   SHARE    </w:t>
      </w:r>
      <w:r>
        <w:t xml:space="preserve">   TOGETHER    </w:t>
      </w:r>
      <w:r>
        <w:t xml:space="preserve">   MANNING GARDENS    </w:t>
      </w:r>
      <w:r>
        <w:t xml:space="preserve">   BELONGING    </w:t>
      </w:r>
      <w:r>
        <w:t xml:space="preserve">   DAY    </w:t>
      </w:r>
      <w:r>
        <w:t xml:space="preserve">   HARMONY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HARMONY DAY</dc:title>
  <dcterms:created xsi:type="dcterms:W3CDTF">2021-10-11T08:41:13Z</dcterms:created>
  <dcterms:modified xsi:type="dcterms:W3CDTF">2021-10-11T08:41:13Z</dcterms:modified>
</cp:coreProperties>
</file>