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 MINIMISATION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smoking cause your heart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schools do to decrease teenagers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you contact to get support to quit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technique that helps you to stop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you do instead of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you go to for further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 more boys or girls smoke in our society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way you keep motivated to abstain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2004- 2005 how many Australians died from smoking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legal age to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government done to minimize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chemicals are burnt in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smoking cause your heart to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chemicals are contained in a single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breathe in someone else's cigarette smoke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worst illness smoking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is it hard to quit smoking?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MINIMISATION OF SMOKING</dc:title>
  <dcterms:created xsi:type="dcterms:W3CDTF">2021-10-11T08:41:20Z</dcterms:created>
  <dcterms:modified xsi:type="dcterms:W3CDTF">2021-10-11T08:41:20Z</dcterms:modified>
</cp:coreProperties>
</file>