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CONDUCTOR    </w:t>
      </w:r>
      <w:r>
        <w:t xml:space="preserve">   FIGHTER    </w:t>
      </w:r>
      <w:r>
        <w:t xml:space="preserve">   FREEDOM    </w:t>
      </w:r>
      <w:r>
        <w:t xml:space="preserve">   HARDWORKER    </w:t>
      </w:r>
      <w:r>
        <w:t xml:space="preserve">   LASHED    </w:t>
      </w:r>
      <w:r>
        <w:t xml:space="preserve">   NINETEEN    </w:t>
      </w:r>
      <w:r>
        <w:t xml:space="preserve">   PASSENGER    </w:t>
      </w:r>
      <w:r>
        <w:t xml:space="preserve">   SCAR    </w:t>
      </w:r>
      <w:r>
        <w:t xml:space="preserve">   SLAVE    </w:t>
      </w:r>
      <w:r>
        <w:t xml:space="preserve">   STRONG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2021-10-11T08:40:53Z</dcterms:created>
  <dcterms:modified xsi:type="dcterms:W3CDTF">2021-10-11T08:40:53Z</dcterms:modified>
</cp:coreProperties>
</file>