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ABOLITIONIST    </w:t>
      </w:r>
      <w:r>
        <w:t xml:space="preserve">   ACTIVIST    </w:t>
      </w:r>
      <w:r>
        <w:t xml:space="preserve">   AMERICAN    </w:t>
      </w:r>
      <w:r>
        <w:t xml:space="preserve">   ANTISLAVERY    </w:t>
      </w:r>
      <w:r>
        <w:t xml:space="preserve">   CHRISTIAN    </w:t>
      </w:r>
      <w:r>
        <w:t xml:space="preserve">   ESCAPED    </w:t>
      </w:r>
      <w:r>
        <w:t xml:space="preserve">   FREEDOM    </w:t>
      </w:r>
      <w:r>
        <w:t xml:space="preserve">   HARRIET TUBMAN    </w:t>
      </w:r>
      <w:r>
        <w:t xml:space="preserve">   HERO    </w:t>
      </w:r>
      <w:r>
        <w:t xml:space="preserve">   ILLITERATE    </w:t>
      </w:r>
      <w:r>
        <w:t xml:space="preserve">   MINTY    </w:t>
      </w:r>
      <w:r>
        <w:t xml:space="preserve">   MOSES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2021-10-11T08:41:56Z</dcterms:created>
  <dcterms:modified xsi:type="dcterms:W3CDTF">2021-10-11T08:41:56Z</dcterms:modified>
</cp:coreProperties>
</file>