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HARRIET TUBMAN</w:t>
      </w:r>
    </w:p>
    <w:p>
      <w:pPr>
        <w:pStyle w:val="Questions"/>
      </w:pPr>
      <w:r>
        <w:t xml:space="preserve">1. PACEES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DLNYRAAM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NUMTBA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UOTRE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LEDREA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ELVAS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ERBVA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RFEOMDE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RDENUNGDURO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UELQA GTSIHR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IIVLC GHSTRI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NRYWUAA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TUBMAN</dc:title>
  <dcterms:created xsi:type="dcterms:W3CDTF">2021-10-11T08:41:31Z</dcterms:created>
  <dcterms:modified xsi:type="dcterms:W3CDTF">2021-10-11T08:41:31Z</dcterms:modified>
</cp:coreProperties>
</file>