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HARRISON BERGERON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Kurt Vonnegut, Jr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extreme distress and sorrow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serious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story take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in charge of everyone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2081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holds you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is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hazal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</dc:title>
  <dcterms:created xsi:type="dcterms:W3CDTF">2021-10-11T08:41:19Z</dcterms:created>
  <dcterms:modified xsi:type="dcterms:W3CDTF">2021-10-11T08:41:19Z</dcterms:modified>
</cp:coreProperties>
</file>