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HARRIS FAMILY REUNION - ATLANTA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ADA    </w:t>
      </w:r>
      <w:r>
        <w:t xml:space="preserve">   ANNIE PEARL    </w:t>
      </w:r>
      <w:r>
        <w:t xml:space="preserve">   ATLANTA    </w:t>
      </w:r>
      <w:r>
        <w:t xml:space="preserve">   AUBURN    </w:t>
      </w:r>
      <w:r>
        <w:t xml:space="preserve">   BABY GIRL    </w:t>
      </w:r>
      <w:r>
        <w:t xml:space="preserve">   BAHAMAS    </w:t>
      </w:r>
      <w:r>
        <w:t xml:space="preserve">   BARZELL    </w:t>
      </w:r>
      <w:r>
        <w:t xml:space="preserve">   BOB    </w:t>
      </w:r>
      <w:r>
        <w:t xml:space="preserve">   CARRIE    </w:t>
      </w:r>
      <w:r>
        <w:t xml:space="preserve">   ELI    </w:t>
      </w:r>
      <w:r>
        <w:t xml:space="preserve">   FAMILY    </w:t>
      </w:r>
      <w:r>
        <w:t xml:space="preserve">   FANNIE    </w:t>
      </w:r>
      <w:r>
        <w:t xml:space="preserve">   FELLOWSHIP    </w:t>
      </w:r>
      <w:r>
        <w:t xml:space="preserve">   FOOD    </w:t>
      </w:r>
      <w:r>
        <w:t xml:space="preserve">   FORD MODEL T    </w:t>
      </w:r>
      <w:r>
        <w:t xml:space="preserve">   FUN    </w:t>
      </w:r>
      <w:r>
        <w:t xml:space="preserve">   GARY    </w:t>
      </w:r>
      <w:r>
        <w:t xml:space="preserve">   GERTRUDE    </w:t>
      </w:r>
      <w:r>
        <w:t xml:space="preserve">   HARRIS    </w:t>
      </w:r>
      <w:r>
        <w:t xml:space="preserve">   JESS    </w:t>
      </w:r>
      <w:r>
        <w:t xml:space="preserve">   JOHN WESLEY    </w:t>
      </w:r>
      <w:r>
        <w:t xml:space="preserve">   LEGACY    </w:t>
      </w:r>
      <w:r>
        <w:t xml:space="preserve">   LOS ANGELES    </w:t>
      </w:r>
      <w:r>
        <w:t xml:space="preserve">   MARY KATE    </w:t>
      </w:r>
      <w:r>
        <w:t xml:space="preserve">   PINKIE    </w:t>
      </w:r>
      <w:r>
        <w:t xml:space="preserve">   REUNION    </w:t>
      </w:r>
      <w:r>
        <w:t xml:space="preserve">   RICHARD    </w:t>
      </w:r>
      <w:r>
        <w:t xml:space="preserve">   ROCK QUARRY    </w:t>
      </w:r>
      <w:r>
        <w:t xml:space="preserve">   SALLIE LUE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FAMILY REUNION - ATLANTA 2019</dc:title>
  <dcterms:created xsi:type="dcterms:W3CDTF">2021-10-11T08:41:56Z</dcterms:created>
  <dcterms:modified xsi:type="dcterms:W3CDTF">2021-10-11T08:41:56Z</dcterms:modified>
</cp:coreProperties>
</file>