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GAME    </w:t>
      </w:r>
      <w:r>
        <w:t xml:space="preserve">   HAPPY    </w:t>
      </w:r>
      <w:r>
        <w:t xml:space="preserve">   HARRY    </w:t>
      </w:r>
      <w:r>
        <w:t xml:space="preserve">   HAT    </w:t>
      </w:r>
      <w:r>
        <w:t xml:space="preserve">   JOY    </w:t>
      </w:r>
      <w:r>
        <w:t xml:space="preserve">   LIFE    </w:t>
      </w:r>
      <w:r>
        <w:t xml:space="preserve">   LUNCH    </w:t>
      </w:r>
      <w:r>
        <w:t xml:space="preserve">   NAVY    </w:t>
      </w:r>
      <w:r>
        <w:t xml:space="preserve">   OAKRIDGE    </w:t>
      </w:r>
      <w:r>
        <w:t xml:space="preserve">   SPOON    </w:t>
      </w:r>
      <w:r>
        <w:t xml:space="preserve">   VESSEL    </w:t>
      </w:r>
      <w:r>
        <w:t xml:space="preserve">   VETERAN    </w:t>
      </w:r>
      <w:r>
        <w:t xml:space="preserve">   WARSHIP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</dc:title>
  <dcterms:created xsi:type="dcterms:W3CDTF">2021-10-12T14:21:50Z</dcterms:created>
  <dcterms:modified xsi:type="dcterms:W3CDTF">2021-10-12T14:21:50Z</dcterms:modified>
</cp:coreProperties>
</file>