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who should not be named.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Ron  first see at the train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Ron second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Harry's pet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pets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popular broomstick.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headed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Mail is delivered by these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ride this while playing Quidditch.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lost his toad on the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Slytherin house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you go to get wizard money.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POTTERR</dc:title>
  <dcterms:created xsi:type="dcterms:W3CDTF">2021-11-03T03:41:04Z</dcterms:created>
  <dcterms:modified xsi:type="dcterms:W3CDTF">2021-11-03T03:41:04Z</dcterms:modified>
</cp:coreProperties>
</file>