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owls    </w:t>
      </w:r>
      <w:r>
        <w:t xml:space="preserve">   muggle    </w:t>
      </w:r>
      <w:r>
        <w:t xml:space="preserve">   magic    </w:t>
      </w:r>
      <w:r>
        <w:t xml:space="preserve">   mirror    </w:t>
      </w:r>
      <w:r>
        <w:t xml:space="preserve">   robe    </w:t>
      </w:r>
      <w:r>
        <w:t xml:space="preserve">   spell    </w:t>
      </w:r>
      <w:r>
        <w:t xml:space="preserve">   firebolt    </w:t>
      </w:r>
      <w:r>
        <w:t xml:space="preserve">   dragon    </w:t>
      </w:r>
      <w:r>
        <w:t xml:space="preserve">   hogwarts    </w:t>
      </w:r>
      <w:r>
        <w:t xml:space="preserve">   grim    </w:t>
      </w:r>
      <w:r>
        <w:t xml:space="preserve">   charm    </w:t>
      </w:r>
      <w:r>
        <w:t xml:space="preserve">   wizard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2021-10-11T08:43:43Z</dcterms:created>
  <dcterms:modified xsi:type="dcterms:W3CDTF">2021-10-11T08:43:43Z</dcterms:modified>
</cp:coreProperties>
</file>