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Colin Creevey    </w:t>
      </w:r>
      <w:r>
        <w:t xml:space="preserve">   Cedric Diggory    </w:t>
      </w:r>
      <w:r>
        <w:t xml:space="preserve">   LeeJordan    </w:t>
      </w:r>
      <w:r>
        <w:t xml:space="preserve">   Crabbe    </w:t>
      </w:r>
      <w:r>
        <w:t xml:space="preserve">   Neville Longbottom    </w:t>
      </w:r>
      <w:r>
        <w:t xml:space="preserve">   Parvati Patil    </w:t>
      </w:r>
      <w:r>
        <w:t xml:space="preserve">   Padma Patil    </w:t>
      </w:r>
      <w:r>
        <w:t xml:space="preserve">   Pansy Parkinson    </w:t>
      </w:r>
      <w:r>
        <w:t xml:space="preserve">   Chochang    </w:t>
      </w:r>
      <w:r>
        <w:t xml:space="preserve">   DeanThomas    </w:t>
      </w:r>
      <w:r>
        <w:t xml:space="preserve">   viktorkrum    </w:t>
      </w:r>
      <w:r>
        <w:t xml:space="preserve">   Oliverwood    </w:t>
      </w:r>
      <w:r>
        <w:t xml:space="preserve">   ronweasley    </w:t>
      </w:r>
      <w:r>
        <w:t xml:space="preserve">   ginnyweasley    </w:t>
      </w:r>
      <w:r>
        <w:t xml:space="preserve">   dracomalfoy    </w:t>
      </w:r>
      <w:r>
        <w:t xml:space="preserve">   hermionegranger    </w:t>
      </w:r>
      <w:r>
        <w:t xml:space="preserve">   Georgeweasley    </w:t>
      </w:r>
      <w:r>
        <w:t xml:space="preserve">   FredWeasley    </w:t>
      </w:r>
      <w:r>
        <w:t xml:space="preserve">   LunaLovegood    </w:t>
      </w:r>
      <w:r>
        <w:t xml:space="preserve">   Harrypotter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2021-10-11T08:41:56Z</dcterms:created>
  <dcterms:modified xsi:type="dcterms:W3CDTF">2021-10-11T08:41:56Z</dcterms:modified>
</cp:coreProperties>
</file>