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Professor Albus 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without magical 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Harry Potter's Owl is named 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Winged, fire-breathing, extremely dangerous reptiles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large metal pot with a lid and handle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Prison fortress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best friend of Harry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 is a half-giant and half-human who works at Hogwarts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Lord Voldemort's followers are called (attached)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considered to be one of the finest magical institutions in the Wizarding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main 4 houses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Horse with a horn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Favorite game in Harry Potter’s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Harry's godfather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Rises from its ashes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Enemy of Harry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Ancestor of the vacuum cleaner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magical beast of prodigious strength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2021-10-11T08:42:46Z</dcterms:created>
  <dcterms:modified xsi:type="dcterms:W3CDTF">2021-10-11T08:42:46Z</dcterms:modified>
</cp:coreProperties>
</file>