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MOANINGMYRTLE    </w:t>
      </w:r>
      <w:r>
        <w:t xml:space="preserve">   VOLDEMORT    </w:t>
      </w:r>
      <w:r>
        <w:t xml:space="preserve">   SIRIUSBLACK    </w:t>
      </w:r>
      <w:r>
        <w:t xml:space="preserve">   SEVERUSSNAPE    </w:t>
      </w:r>
      <w:r>
        <w:t xml:space="preserve">   DRACOMALFOY    </w:t>
      </w:r>
      <w:r>
        <w:t xml:space="preserve">   DUMBLEDORE    </w:t>
      </w:r>
      <w:r>
        <w:t xml:space="preserve">   HERMIONE    </w:t>
      </w:r>
      <w:r>
        <w:t xml:space="preserve">   HAGRID    </w:t>
      </w:r>
      <w:r>
        <w:t xml:space="preserve">   DOBBY    </w:t>
      </w:r>
      <w:r>
        <w:t xml:space="preserve">   RONWEASLEY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2021-10-12T20:46:32Z</dcterms:created>
  <dcterms:modified xsi:type="dcterms:W3CDTF">2021-10-12T20:46:32Z</dcterms:modified>
</cp:coreProperties>
</file>