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BIG SECRET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DUDLEY    </w:t>
      </w:r>
      <w:r>
        <w:t xml:space="preserve">   DURSLEY    </w:t>
      </w:r>
      <w:r>
        <w:t xml:space="preserve">   HAGRID    </w:t>
      </w:r>
      <w:r>
        <w:t xml:space="preserve">   HARRY    </w:t>
      </w:r>
      <w:r>
        <w:t xml:space="preserve">   HOGWARTS    </w:t>
      </w:r>
      <w:r>
        <w:t xml:space="preserve">   LETTER    </w:t>
      </w:r>
      <w:r>
        <w:t xml:space="preserve">   MAGIC    </w:t>
      </w:r>
      <w:r>
        <w:t xml:space="preserve">   OWLS    </w:t>
      </w:r>
      <w:r>
        <w:t xml:space="preserve">   PETUNIA    </w:t>
      </w:r>
      <w:r>
        <w:t xml:space="preserve">   SNAKE    </w:t>
      </w:r>
      <w:r>
        <w:t xml:space="preserve">   VERNON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BIG SECRET </dc:title>
  <dcterms:created xsi:type="dcterms:W3CDTF">2021-10-11T08:42:48Z</dcterms:created>
  <dcterms:modified xsi:type="dcterms:W3CDTF">2021-10-11T08:42:48Z</dcterms:modified>
</cp:coreProperties>
</file>