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diary    </w:t>
      </w:r>
      <w:r>
        <w:t xml:space="preserve">   riddles    </w:t>
      </w:r>
      <w:r>
        <w:t xml:space="preserve">   tom    </w:t>
      </w:r>
      <w:r>
        <w:t xml:space="preserve">   potion    </w:t>
      </w:r>
      <w:r>
        <w:t xml:space="preserve">   wand    </w:t>
      </w:r>
      <w:r>
        <w:t xml:space="preserve">   polyjuice    </w:t>
      </w:r>
      <w:r>
        <w:t xml:space="preserve">   Moaning myrtle    </w:t>
      </w:r>
      <w:r>
        <w:t xml:space="preserve">   malfoys    </w:t>
      </w:r>
      <w:r>
        <w:t xml:space="preserve">   gilderoy lockhart    </w:t>
      </w:r>
      <w:r>
        <w:t xml:space="preserve">   chambers    </w:t>
      </w:r>
      <w:r>
        <w:t xml:space="preserve">   glasses    </w:t>
      </w:r>
      <w:r>
        <w:t xml:space="preserve">   scar    </w:t>
      </w:r>
      <w:r>
        <w:t xml:space="preserve">   dursley    </w:t>
      </w:r>
      <w:r>
        <w:t xml:space="preserve">   petunia    </w:t>
      </w:r>
      <w:r>
        <w:t xml:space="preserve">   dudley    </w:t>
      </w:r>
      <w:r>
        <w:t xml:space="preserve">   vernon    </w:t>
      </w:r>
      <w:r>
        <w:t xml:space="preserve">   ravenclaw    </w:t>
      </w:r>
      <w:r>
        <w:t xml:space="preserve">   hufflepuff    </w:t>
      </w:r>
      <w:r>
        <w:t xml:space="preserve">   griffindor    </w:t>
      </w:r>
      <w:r>
        <w:t xml:space="preserve">   slytherin    </w:t>
      </w:r>
      <w:r>
        <w:t xml:space="preserve">   ron    </w:t>
      </w:r>
      <w:r>
        <w:t xml:space="preserve">   hermoine    </w:t>
      </w:r>
      <w:r>
        <w:t xml:space="preserve">   harry    </w:t>
      </w:r>
      <w:r>
        <w:t xml:space="preserve">   Dobby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2021-10-11T08:43:26Z</dcterms:created>
  <dcterms:modified xsi:type="dcterms:W3CDTF">2021-10-11T08:43:26Z</dcterms:modified>
</cp:coreProperties>
</file>