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AND THE CHAMBER OF SECRETS words scrambled </w:t>
      </w:r>
    </w:p>
    <w:p>
      <w:pPr>
        <w:pStyle w:val="Questions"/>
      </w:pPr>
      <w:r>
        <w:t xml:space="preserve">1. LYIL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CHERBAM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OBDYB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YRARH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GIIDOFRFNR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DSOWR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ORTTPE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ESCTRES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AMJSE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CHAMBER OF SECRETS words scrambled </dc:title>
  <dcterms:created xsi:type="dcterms:W3CDTF">2021-10-11T08:43:28Z</dcterms:created>
  <dcterms:modified xsi:type="dcterms:W3CDTF">2021-10-11T08:43:28Z</dcterms:modified>
</cp:coreProperties>
</file>