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seek information or advice from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busy, crowded, anywhere that has a lot of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is gone for way that shows disdain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uproar or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Shine brightly, especially with reflected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a close fight without weapons, wrestle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 you possibility of something occurring in the future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out, projecting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carve, mold, or stamp a design so that it  stands out in the leaf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light up </w:t>
            </w:r>
          </w:p>
        </w:tc>
      </w:tr>
    </w:tbl>
    <w:p>
      <w:pPr>
        <w:pStyle w:val="WordBankSmall"/>
      </w:pPr>
      <w:r>
        <w:t xml:space="preserve">   prospect    </w:t>
      </w:r>
      <w:r>
        <w:t xml:space="preserve">   protruding    </w:t>
      </w:r>
      <w:r>
        <w:t xml:space="preserve">   illuminating    </w:t>
      </w:r>
      <w:r>
        <w:t xml:space="preserve">   rammid    </w:t>
      </w:r>
      <w:r>
        <w:t xml:space="preserve">   contemptuously     </w:t>
      </w:r>
      <w:r>
        <w:t xml:space="preserve">   grapple    </w:t>
      </w:r>
      <w:r>
        <w:t xml:space="preserve">   embossed    </w:t>
      </w:r>
      <w:r>
        <w:t xml:space="preserve">   Consulted    </w:t>
      </w:r>
      <w:r>
        <w:t xml:space="preserve">   bedlam    </w:t>
      </w:r>
      <w:r>
        <w:t xml:space="preserve">   gleaming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2021-10-11T08:43:03Z</dcterms:created>
  <dcterms:modified xsi:type="dcterms:W3CDTF">2021-10-11T08:43:03Z</dcterms:modified>
</cp:coreProperties>
</file>