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CHARILE    </w:t>
      </w:r>
      <w:r>
        <w:t xml:space="preserve">   MALFOY    </w:t>
      </w:r>
      <w:r>
        <w:t xml:space="preserve">   FILCH    </w:t>
      </w:r>
      <w:r>
        <w:t xml:space="preserve">   J.K ROWLING    </w:t>
      </w:r>
      <w:r>
        <w:t xml:space="preserve">   SORCERERS STONE    </w:t>
      </w:r>
      <w:r>
        <w:t xml:space="preserve">   HARRY POTTER    </w:t>
      </w:r>
      <w:r>
        <w:t xml:space="preserve">   HERMIONE    </w:t>
      </w:r>
      <w:r>
        <w:t xml:space="preserve">   MINISTRY OF MAGIC    </w:t>
      </w:r>
      <w:r>
        <w:t xml:space="preserve">   PROFESSOR DUMBLEDORE    </w:t>
      </w:r>
      <w:r>
        <w:t xml:space="preserve">   QINDDITH    </w:t>
      </w:r>
      <w:r>
        <w:t xml:space="preserve">   RON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2021-10-11T08:42:32Z</dcterms:created>
  <dcterms:modified xsi:type="dcterms:W3CDTF">2021-10-11T08:42:32Z</dcterms:modified>
</cp:coreProperties>
</file>