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DOBBY    </w:t>
      </w:r>
      <w:r>
        <w:t xml:space="preserve">   DUMBLEDORE    </w:t>
      </w:r>
      <w:r>
        <w:t xml:space="preserve">   FLITWICK    </w:t>
      </w:r>
      <w:r>
        <w:t xml:space="preserve">   GINNY    </w:t>
      </w:r>
      <w:r>
        <w:t xml:space="preserve">   GRINDELWALD    </w:t>
      </w:r>
      <w:r>
        <w:t xml:space="preserve">   HAGRID    </w:t>
      </w:r>
      <w:r>
        <w:t xml:space="preserve">   HARRY POTTER    </w:t>
      </w:r>
      <w:r>
        <w:t xml:space="preserve">   HEDWIG    </w:t>
      </w:r>
      <w:r>
        <w:t xml:space="preserve">   HERMIONE    </w:t>
      </w:r>
      <w:r>
        <w:t xml:space="preserve">   KREACHER    </w:t>
      </w:r>
      <w:r>
        <w:t xml:space="preserve">   LUNA LOVEGOOD    </w:t>
      </w:r>
      <w:r>
        <w:t xml:space="preserve">   MALFOY    </w:t>
      </w:r>
      <w:r>
        <w:t xml:space="preserve">   MOANING MYRTLE    </w:t>
      </w:r>
      <w:r>
        <w:t xml:space="preserve">   NAGINI    </w:t>
      </w:r>
      <w:r>
        <w:t xml:space="preserve">   OLLIVANDER    </w:t>
      </w:r>
      <w:r>
        <w:t xml:space="preserve">   RITA SKEETER    </w:t>
      </w:r>
      <w:r>
        <w:t xml:space="preserve">   RON WEASLEY    </w:t>
      </w:r>
      <w:r>
        <w:t xml:space="preserve">   SEVERUS SNAPE    </w:t>
      </w:r>
      <w:r>
        <w:t xml:space="preserve">   SIRIUS    </w:t>
      </w:r>
      <w:r>
        <w:t xml:space="preserve">   SORTING HAT    </w:t>
      </w:r>
      <w:r>
        <w:t xml:space="preserve">   VOLDEMORT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CHARACTERS</dc:title>
  <dcterms:created xsi:type="dcterms:W3CDTF">2021-10-11T08:43:12Z</dcterms:created>
  <dcterms:modified xsi:type="dcterms:W3CDTF">2021-10-11T08:43:12Z</dcterms:modified>
</cp:coreProperties>
</file>