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Ecole de sorcellerie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Aménagement dans une gare ferroviaire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Sorte de grande marmite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Unique banque des sorciers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Meilleur ami de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nom du parrain de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L’une des 4 maisons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Professeur Albus…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Ancêtre de l’aspirateur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 nom de la meilleure amie de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Nom de la chouette d’ Harry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 du demi-géant qui travaille à Poudlard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partisans de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Ennemi de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Personne pourvue de pouvoirs magiques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Créature hybride volante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Ancienne créature crachant du feu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Cheval avec une corne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Forteresse-prison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sorciers appellent-ils les personnes sans pouvoir magique des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renaît de ses cendres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Créature magique féroce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Jeux célèbre dans le monde d’Harry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FRANCAIS</dc:title>
  <dcterms:created xsi:type="dcterms:W3CDTF">2021-10-11T08:44:12Z</dcterms:created>
  <dcterms:modified xsi:type="dcterms:W3CDTF">2021-10-11T08:44:12Z</dcterms:modified>
</cp:coreProperties>
</file>