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SPELLS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Summons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Erases memories.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Renders target immobile.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Hides a secret within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Disarms your opponent.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MURDER. DEATH.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unforgivable.. controlling..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an object fly.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Opens locked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'Av a laugh.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Ssssssssnake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Confusing?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unforgivable.. torturous...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 there be light!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SPELLS</dc:title>
  <dcterms:created xsi:type="dcterms:W3CDTF">2021-10-11T08:44:19Z</dcterms:created>
  <dcterms:modified xsi:type="dcterms:W3CDTF">2021-10-11T08:44:19Z</dcterms:modified>
</cp:coreProperties>
</file>