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Albus Dumbledore    </w:t>
      </w:r>
      <w:r>
        <w:t xml:space="preserve">   Grindelwald    </w:t>
      </w:r>
      <w:r>
        <w:t xml:space="preserve">   Auror    </w:t>
      </w:r>
      <w:r>
        <w:t xml:space="preserve">   Accio    </w:t>
      </w:r>
      <w:r>
        <w:t xml:space="preserve">   Charms    </w:t>
      </w:r>
      <w:r>
        <w:t xml:space="preserve">   Fred Weasley    </w:t>
      </w:r>
      <w:r>
        <w:t xml:space="preserve">   George Weasley    </w:t>
      </w:r>
      <w:r>
        <w:t xml:space="preserve">   Harry Potter    </w:t>
      </w:r>
      <w:r>
        <w:t xml:space="preserve">   Hedwig    </w:t>
      </w:r>
      <w:r>
        <w:t xml:space="preserve">   Hermione Granger    </w:t>
      </w:r>
      <w:r>
        <w:t xml:space="preserve">   Lumos    </w:t>
      </w:r>
      <w:r>
        <w:t xml:space="preserve">   Luna Lovegood    </w:t>
      </w:r>
      <w:r>
        <w:t xml:space="preserve">   McGonagall    </w:t>
      </w:r>
      <w:r>
        <w:t xml:space="preserve">   Ministry of Magic    </w:t>
      </w:r>
      <w:r>
        <w:t xml:space="preserve">   Ronald Weasley    </w:t>
      </w:r>
      <w:r>
        <w:t xml:space="preserve">   Severus Snape    </w:t>
      </w:r>
      <w:r>
        <w:t xml:space="preserve">   Slughorn    </w:t>
      </w:r>
      <w:r>
        <w:t xml:space="preserve">   Transfiguration    </w:t>
      </w:r>
      <w:r>
        <w:t xml:space="preserve">   Voldemort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WORDSEARCH</dc:title>
  <dcterms:created xsi:type="dcterms:W3CDTF">2021-10-12T14:22:27Z</dcterms:created>
  <dcterms:modified xsi:type="dcterms:W3CDTF">2021-10-12T14:22:27Z</dcterms:modified>
</cp:coreProperties>
</file>