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FRED    </w:t>
      </w:r>
      <w:r>
        <w:t xml:space="preserve">   GEORGE    </w:t>
      </w:r>
      <w:r>
        <w:t xml:space="preserve">   NEVILLE    </w:t>
      </w:r>
      <w:r>
        <w:t xml:space="preserve">   DOBBY    </w:t>
      </w:r>
      <w:r>
        <w:t xml:space="preserve">   SIRIUS    </w:t>
      </w:r>
      <w:r>
        <w:t xml:space="preserve">   LUPIN    </w:t>
      </w:r>
      <w:r>
        <w:t xml:space="preserve">   GINNY    </w:t>
      </w:r>
      <w:r>
        <w:t xml:space="preserve">   SEVERUS    </w:t>
      </w:r>
      <w:r>
        <w:t xml:space="preserve">   MINERVA    </w:t>
      </w:r>
      <w:r>
        <w:t xml:space="preserve">   ACCIO    </w:t>
      </w:r>
      <w:r>
        <w:t xml:space="preserve">   AVADA KEDAVRA    </w:t>
      </w:r>
      <w:r>
        <w:t xml:space="preserve">   BROOMSTICK    </w:t>
      </w:r>
      <w:r>
        <w:t xml:space="preserve">   DRACO    </w:t>
      </w:r>
      <w:r>
        <w:t xml:space="preserve">   DUMBLEDORE    </w:t>
      </w:r>
      <w:r>
        <w:t xml:space="preserve">   EXPELLIARMUS    </w:t>
      </w:r>
      <w:r>
        <w:t xml:space="preserve">   GRYFFINDOR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HOGSMEADE    </w:t>
      </w:r>
      <w:r>
        <w:t xml:space="preserve">   HOGWARTS    </w:t>
      </w:r>
      <w:r>
        <w:t xml:space="preserve">   HUFFLEPUFF    </w:t>
      </w:r>
      <w:r>
        <w:t xml:space="preserve">   INVISIBILITY CLOAK    </w:t>
      </w:r>
      <w:r>
        <w:t xml:space="preserve">   MAGICAL    </w:t>
      </w:r>
      <w:r>
        <w:t xml:space="preserve">   QUILLS    </w:t>
      </w:r>
      <w:r>
        <w:t xml:space="preserve">   RAVENCLAW    </w:t>
      </w:r>
      <w:r>
        <w:t xml:space="preserve">   RON    </w:t>
      </w:r>
      <w:r>
        <w:t xml:space="preserve">   SLYTHERIN    </w:t>
      </w:r>
      <w:r>
        <w:t xml:space="preserve">   SPELLS    </w:t>
      </w:r>
      <w:r>
        <w:t xml:space="preserve">   THE BURROW    </w:t>
      </w:r>
      <w:r>
        <w:t xml:space="preserve">   TIME TURNER    </w:t>
      </w:r>
      <w:r>
        <w:t xml:space="preserve">   VOLDEMORT    </w:t>
      </w:r>
      <w:r>
        <w:t xml:space="preserve">   WANDS    </w:t>
      </w:r>
      <w:r>
        <w:t xml:space="preserve">   WIZARDING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2021-10-12T20:47:25Z</dcterms:created>
  <dcterms:modified xsi:type="dcterms:W3CDTF">2021-10-12T20:47:25Z</dcterms:modified>
</cp:coreProperties>
</file>