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HAGRID    </w:t>
      </w:r>
      <w:r>
        <w:t xml:space="preserve">   DUMBLEDORE    </w:t>
      </w:r>
      <w:r>
        <w:t xml:space="preserve">   DIAGONALLEY    </w:t>
      </w:r>
      <w:r>
        <w:t xml:space="preserve">   RONWEASLEY    </w:t>
      </w:r>
      <w:r>
        <w:t xml:space="preserve">   HERMIONEGRANGER    </w:t>
      </w:r>
      <w:r>
        <w:t xml:space="preserve">   SLYTHERIN    </w:t>
      </w:r>
      <w:r>
        <w:t xml:space="preserve">   RAVENCLAW    </w:t>
      </w:r>
      <w:r>
        <w:t xml:space="preserve">   HUFFLEPUFF    </w:t>
      </w:r>
      <w:r>
        <w:t xml:space="preserve">   GRYFFINDOR    </w:t>
      </w:r>
      <w:r>
        <w:t xml:space="preserve">   HEDWIG    </w:t>
      </w:r>
      <w:r>
        <w:t xml:space="preserve">   HARRYPOTTER    </w:t>
      </w:r>
      <w:r>
        <w:t xml:space="preserve">   HOGWARTS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2021-10-11T08:43:36Z</dcterms:created>
  <dcterms:modified xsi:type="dcterms:W3CDTF">2021-10-11T08:43:36Z</dcterms:modified>
</cp:coreProperties>
</file>