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SNAPE    </w:t>
      </w:r>
      <w:r>
        <w:t xml:space="preserve">   HERMIONE    </w:t>
      </w:r>
      <w:r>
        <w:t xml:space="preserve">   HARRY    </w:t>
      </w:r>
      <w:r>
        <w:t xml:space="preserve">   RON    </w:t>
      </w:r>
      <w:r>
        <w:t xml:space="preserve">   DUMBLEDOR    </w:t>
      </w:r>
      <w:r>
        <w:t xml:space="preserve">   RAVENCLAW    </w:t>
      </w:r>
      <w:r>
        <w:t xml:space="preserve">   HOUSE CUP    </w:t>
      </w:r>
      <w:r>
        <w:t xml:space="preserve">   HOGWARTS    </w:t>
      </w:r>
      <w:r>
        <w:t xml:space="preserve">   SLYTHERIN    </w:t>
      </w:r>
      <w:r>
        <w:t xml:space="preserve">   HUFFLEPUFF    </w:t>
      </w:r>
      <w:r>
        <w:t xml:space="preserve">   GRYFFINDOR    </w:t>
      </w:r>
      <w:r>
        <w:t xml:space="preserve">   MCGONAGALL    </w:t>
      </w:r>
      <w:r>
        <w:t xml:space="preserve">   PROFESSOR    </w:t>
      </w:r>
      <w:r>
        <w:t xml:space="preserve">   HAGRID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2021-10-11T08:41:56Z</dcterms:created>
  <dcterms:modified xsi:type="dcterms:W3CDTF">2021-10-11T08:41:56Z</dcterms:modified>
</cp:coreProperties>
</file>