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belatrix    </w:t>
      </w:r>
      <w:r>
        <w:t xml:space="preserve">   cho    </w:t>
      </w:r>
      <w:r>
        <w:t xml:space="preserve">   crabe    </w:t>
      </w:r>
      <w:r>
        <w:t xml:space="preserve">   dean    </w:t>
      </w:r>
      <w:r>
        <w:t xml:space="preserve">   dobby    </w:t>
      </w:r>
      <w:r>
        <w:t xml:space="preserve">   draco    </w:t>
      </w:r>
      <w:r>
        <w:t xml:space="preserve">   dumbledore    </w:t>
      </w:r>
      <w:r>
        <w:t xml:space="preserve">   flinch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goyle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james    </w:t>
      </w:r>
      <w:r>
        <w:t xml:space="preserve">   lavander    </w:t>
      </w:r>
      <w:r>
        <w:t xml:space="preserve">   lily    </w:t>
      </w:r>
      <w:r>
        <w:t xml:space="preserve">   lucius    </w:t>
      </w:r>
      <w:r>
        <w:t xml:space="preserve">   luna    </w:t>
      </w:r>
      <w:r>
        <w:t xml:space="preserve">   madeye    </w:t>
      </w:r>
      <w:r>
        <w:t xml:space="preserve">   mcgonagle    </w:t>
      </w:r>
      <w:r>
        <w:t xml:space="preserve">   molly    </w:t>
      </w:r>
      <w:r>
        <w:t xml:space="preserve">   neville    </w:t>
      </w:r>
      <w:r>
        <w:t xml:space="preserve">   nikolas    </w:t>
      </w:r>
      <w:r>
        <w:t xml:space="preserve">   nyphamora    </w:t>
      </w:r>
      <w:r>
        <w:t xml:space="preserve">   oliver    </w:t>
      </w:r>
      <w:r>
        <w:t xml:space="preserve">   pansy    </w:t>
      </w:r>
      <w:r>
        <w:t xml:space="preserve">   peeves    </w:t>
      </w:r>
      <w:r>
        <w:t xml:space="preserve">   peter    </w:t>
      </w:r>
      <w:r>
        <w:t xml:space="preserve">   remus    </w:t>
      </w:r>
      <w:r>
        <w:t xml:space="preserve">   rolanda    </w:t>
      </w:r>
      <w:r>
        <w:t xml:space="preserve">   ron    </w:t>
      </w:r>
      <w:r>
        <w:t xml:space="preserve">   seamus    </w:t>
      </w:r>
      <w:r>
        <w:t xml:space="preserve">   sirius    </w:t>
      </w:r>
      <w:r>
        <w:t xml:space="preserve">   snape    </w:t>
      </w:r>
      <w:r>
        <w:t xml:space="preserve">   susan    </w:t>
      </w:r>
      <w:r>
        <w:t xml:space="preserve">   sybill    </w:t>
      </w:r>
      <w:r>
        <w:t xml:space="preserve">   tom    </w:t>
      </w:r>
      <w:r>
        <w:t xml:space="preserve">   umbridge    </w:t>
      </w:r>
      <w:r>
        <w:t xml:space="preserve">   victor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2021-10-11T08:42:01Z</dcterms:created>
  <dcterms:modified xsi:type="dcterms:W3CDTF">2021-10-11T08:42:01Z</dcterms:modified>
</cp:coreProperties>
</file>