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Butter Beer    </w:t>
      </w:r>
      <w:r>
        <w:t xml:space="preserve">   Diagon Alley    </w:t>
      </w:r>
      <w:r>
        <w:t xml:space="preserve">   Goblet    </w:t>
      </w:r>
      <w:r>
        <w:t xml:space="preserve">   Gryffindor    </w:t>
      </w:r>
      <w:r>
        <w:t xml:space="preserve">   Hagrid    </w:t>
      </w:r>
      <w:r>
        <w:t xml:space="preserve">   Hogwarts    </w:t>
      </w:r>
      <w:r>
        <w:t xml:space="preserve">   HufflePuff    </w:t>
      </w:r>
      <w:r>
        <w:t xml:space="preserve">   Invisibility Cloak    </w:t>
      </w:r>
      <w:r>
        <w:t xml:space="preserve">   Magic    </w:t>
      </w:r>
      <w:r>
        <w:t xml:space="preserve">   Muggle    </w:t>
      </w:r>
      <w:r>
        <w:t xml:space="preserve">   Quiditch    </w:t>
      </w:r>
      <w:r>
        <w:t xml:space="preserve">   Ravenclaw    </w:t>
      </w:r>
      <w:r>
        <w:t xml:space="preserve">   Wand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2021-10-11T08:42:06Z</dcterms:created>
  <dcterms:modified xsi:type="dcterms:W3CDTF">2021-10-11T08:42:06Z</dcterms:modified>
</cp:coreProperties>
</file>