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HARVESTING YOUR SKILLS</w:t>
      </w:r>
    </w:p>
    <w:p>
      <w:pPr>
        <w:pStyle w:val="Questions"/>
      </w:pPr>
      <w:r>
        <w:t xml:space="preserve">1. OSTP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ULFMLDINY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VEEBROS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TPES KCBA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ETAEHRB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LIPUSME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NSEVET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AOITSUNIT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CTFSA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OOINMTES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TIOPNSO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SSIKLL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HARVESTING YOUR SKILLS</dc:title>
  <dcterms:created xsi:type="dcterms:W3CDTF">2021-10-11T08:43:42Z</dcterms:created>
  <dcterms:modified xsi:type="dcterms:W3CDTF">2021-10-11T08:43:42Z</dcterms:modified>
</cp:coreProperties>
</file>