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HARVEST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CHILDREN    </w:t>
      </w:r>
      <w:r>
        <w:t xml:space="preserve">   FAMILY    </w:t>
      </w:r>
      <w:r>
        <w:t xml:space="preserve">   FEED    </w:t>
      </w:r>
      <w:r>
        <w:t xml:space="preserve">   FRIENDS    </w:t>
      </w:r>
      <w:r>
        <w:t xml:space="preserve">   HARVEST    </w:t>
      </w:r>
      <w:r>
        <w:t xml:space="preserve">   HOPE    </w:t>
      </w:r>
      <w:r>
        <w:t xml:space="preserve">   HUNGER    </w:t>
      </w:r>
      <w:r>
        <w:t xml:space="preserve">   LOVE    </w:t>
      </w:r>
      <w:r>
        <w:t xml:space="preserve">   MARYSMEALS    </w:t>
      </w:r>
      <w:r>
        <w:t xml:space="preserve">   OATS    </w:t>
      </w:r>
      <w:r>
        <w:t xml:space="preserve">   PORRIDGE    </w:t>
      </w:r>
      <w:r>
        <w:t xml:space="preserve">   SCHOOL    </w:t>
      </w:r>
      <w:r>
        <w:t xml:space="preserve">   SHARING    </w:t>
      </w:r>
      <w:r>
        <w:t xml:space="preserve">   THANKS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HARVEST</dc:title>
  <dcterms:created xsi:type="dcterms:W3CDTF">2021-10-11T08:43:14Z</dcterms:created>
  <dcterms:modified xsi:type="dcterms:W3CDTF">2021-10-11T08:43:14Z</dcterms:modified>
</cp:coreProperties>
</file>