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BOOTH    </w:t>
      </w:r>
      <w:r>
        <w:t xml:space="preserve">   REJOICE    </w:t>
      </w:r>
      <w:r>
        <w:t xml:space="preserve">   GIFTS    </w:t>
      </w:r>
      <w:r>
        <w:t xml:space="preserve">   PRAISE    </w:t>
      </w:r>
      <w:r>
        <w:t xml:space="preserve">   TABERNACLE    </w:t>
      </w:r>
      <w:r>
        <w:t xml:space="preserve">   HARVEST    </w:t>
      </w:r>
      <w:r>
        <w:t xml:space="preserve">   THANKSGIVING    </w:t>
      </w:r>
      <w:r>
        <w:t xml:space="preserve">   OFFERING    </w:t>
      </w:r>
      <w:r>
        <w:t xml:space="preserve">   FEAST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2021-10-11T08:43:45Z</dcterms:created>
  <dcterms:modified xsi:type="dcterms:W3CDTF">2021-10-11T08:43:45Z</dcterms:modified>
</cp:coreProperties>
</file>