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THANKSGIVING    </w:t>
      </w:r>
      <w:r>
        <w:t xml:space="preserve">   COMBINEHARVESTER    </w:t>
      </w:r>
      <w:r>
        <w:t xml:space="preserve">   SUGARCANE    </w:t>
      </w:r>
      <w:r>
        <w:t xml:space="preserve">   PINEAPPLE    </w:t>
      </w:r>
      <w:r>
        <w:t xml:space="preserve">   BANANAS    </w:t>
      </w:r>
      <w:r>
        <w:t xml:space="preserve">   FLOWERS    </w:t>
      </w:r>
      <w:r>
        <w:t xml:space="preserve">   PUMPKIN    </w:t>
      </w:r>
      <w:r>
        <w:t xml:space="preserve">   FARMER    </w:t>
      </w:r>
      <w:r>
        <w:t xml:space="preserve">   TRACTOR    </w:t>
      </w:r>
      <w:r>
        <w:t xml:space="preserve">   POTATOES    </w:t>
      </w:r>
      <w:r>
        <w:t xml:space="preserve">   AVOCADOPEAR    </w:t>
      </w:r>
      <w:r>
        <w:t xml:space="preserve">   PLANTAIN    </w:t>
      </w:r>
      <w:r>
        <w:t xml:space="preserve">   TURNIPS    </w:t>
      </w:r>
      <w:r>
        <w:t xml:space="preserve">   CARROTS    </w:t>
      </w:r>
      <w:r>
        <w:t xml:space="preserve">   BREAD    </w:t>
      </w:r>
      <w:r>
        <w:t xml:space="preserve">   WHEAT    </w:t>
      </w:r>
      <w:r>
        <w:t xml:space="preserve">   CORN    </w:t>
      </w:r>
      <w:r>
        <w:t xml:space="preserve">   PLUMS    </w:t>
      </w:r>
      <w:r>
        <w:t xml:space="preserve">   ORANGES    </w:t>
      </w:r>
      <w:r>
        <w:t xml:space="preserve">   APPLES    </w:t>
      </w:r>
      <w:r>
        <w:t xml:space="preserve">   PLANTING    </w:t>
      </w:r>
      <w:r>
        <w:t xml:space="preserve">   VEGETABLES    </w:t>
      </w:r>
      <w:r>
        <w:t xml:space="preserve">   FRUIT    </w:t>
      </w:r>
      <w:r>
        <w:t xml:space="preserve">   HARVEST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</dc:title>
  <dcterms:created xsi:type="dcterms:W3CDTF">2021-10-11T08:43:47Z</dcterms:created>
  <dcterms:modified xsi:type="dcterms:W3CDTF">2021-10-11T08:43:47Z</dcterms:modified>
</cp:coreProperties>
</file>