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HARVEST THE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ANIMALS    </w:t>
      </w:r>
      <w:r>
        <w:t xml:space="preserve">   BEETS    </w:t>
      </w:r>
      <w:r>
        <w:t xml:space="preserve">   CARROTS    </w:t>
      </w:r>
      <w:r>
        <w:t xml:space="preserve">   CHICKEN    </w:t>
      </w:r>
      <w:r>
        <w:t xml:space="preserve">   FARM    </w:t>
      </w:r>
      <w:r>
        <w:t xml:space="preserve">   FIELDS    </w:t>
      </w:r>
      <w:r>
        <w:t xml:space="preserve">   FISH    </w:t>
      </w:r>
      <w:r>
        <w:t xml:space="preserve">   GRASS    </w:t>
      </w:r>
      <w:r>
        <w:t xml:space="preserve">   HERBS    </w:t>
      </w:r>
      <w:r>
        <w:t xml:space="preserve">   LETTUCE    </w:t>
      </w:r>
      <w:r>
        <w:t xml:space="preserve">   TOMATOES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THE WORDS!</dc:title>
  <dcterms:created xsi:type="dcterms:W3CDTF">2021-10-11T08:43:46Z</dcterms:created>
  <dcterms:modified xsi:type="dcterms:W3CDTF">2021-10-11T08:43:46Z</dcterms:modified>
</cp:coreProperties>
</file>