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woggle    </w:t>
      </w:r>
      <w:r>
        <w:t xml:space="preserve">   lifeguard    </w:t>
      </w:r>
      <w:r>
        <w:t xml:space="preserve">   instructor    </w:t>
      </w:r>
      <w:r>
        <w:t xml:space="preserve">   breaststroke    </w:t>
      </w:r>
      <w:r>
        <w:t xml:space="preserve">   flippers    </w:t>
      </w:r>
      <w:r>
        <w:t xml:space="preserve">   hoop    </w:t>
      </w:r>
      <w:r>
        <w:t xml:space="preserve">   underwater    </w:t>
      </w:r>
      <w:r>
        <w:t xml:space="preserve">   kick    </w:t>
      </w:r>
      <w:r>
        <w:t xml:space="preserve">   jump    </w:t>
      </w:r>
      <w:r>
        <w:t xml:space="preserve">   splash    </w:t>
      </w:r>
      <w:r>
        <w:t xml:space="preserve">   HASC    </w:t>
      </w:r>
      <w:r>
        <w:t xml:space="preserve">   shallow    </w:t>
      </w:r>
      <w:r>
        <w:t xml:space="preserve">   deep    </w:t>
      </w:r>
      <w:r>
        <w:t xml:space="preserve">   breath    </w:t>
      </w:r>
      <w:r>
        <w:t xml:space="preserve">   crawl    </w:t>
      </w:r>
      <w:r>
        <w:t xml:space="preserve">   water    </w:t>
      </w:r>
      <w:r>
        <w:t xml:space="preserve">   float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HASC</dc:title>
  <dcterms:created xsi:type="dcterms:W3CDTF">2021-10-11T08:44:47Z</dcterms:created>
  <dcterms:modified xsi:type="dcterms:W3CDTF">2021-10-11T08:44:47Z</dcterms:modified>
</cp:coreProperties>
</file>