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provides instruction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 for hair 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boys wear, or something to store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bird likes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noise water makes when 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float, or 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entry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Visual instruction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Colour of danger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to be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Frog like type of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Must do before going into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swimming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your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creating space under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insect or swimming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aid or to let the water hold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your parents are when watching you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moving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ready poolside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girls wear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Don’t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shallow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HASC</dc:title>
  <dcterms:created xsi:type="dcterms:W3CDTF">2021-10-11T08:44:49Z</dcterms:created>
  <dcterms:modified xsi:type="dcterms:W3CDTF">2021-10-11T08:44:49Z</dcterms:modified>
</cp:coreProperties>
</file>